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43" w:rsidRPr="00572E43" w:rsidRDefault="00F4320A" w:rsidP="00572E43">
      <w:pPr>
        <w:rPr>
          <w:rFonts w:cstheme="minorHAnsi"/>
        </w:rPr>
      </w:pPr>
      <w:r>
        <w:rPr>
          <w:rFonts w:cstheme="minorHAnsi"/>
        </w:rPr>
        <w:t>Załącznik nr 5</w:t>
      </w:r>
      <w:r w:rsidRPr="00F4320A">
        <w:rPr>
          <w:rFonts w:cstheme="minorHAnsi"/>
        </w:rPr>
        <w:t xml:space="preserve"> do rozeznania </w:t>
      </w:r>
      <w:r w:rsidR="000E7712">
        <w:rPr>
          <w:rFonts w:cstheme="minorHAnsi"/>
        </w:rPr>
        <w:t>rynku  nr POWER0138/SZKOLENIA/13</w:t>
      </w:r>
      <w:bookmarkStart w:id="0" w:name="_GoBack"/>
      <w:bookmarkEnd w:id="0"/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117"/>
        <w:gridCol w:w="7630"/>
      </w:tblGrid>
      <w:tr w:rsidR="00572E43" w:rsidRPr="00572E43" w:rsidTr="00A73E6E">
        <w:trPr>
          <w:trHeight w:val="397"/>
        </w:trPr>
        <w:tc>
          <w:tcPr>
            <w:tcW w:w="2117" w:type="dxa"/>
            <w:vAlign w:val="center"/>
          </w:tcPr>
          <w:p w:rsidR="00572E43" w:rsidRPr="00572E43" w:rsidRDefault="00572E43" w:rsidP="00A73E6E">
            <w:pPr>
              <w:spacing w:before="40" w:after="40"/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630" w:type="dxa"/>
            <w:vAlign w:val="center"/>
          </w:tcPr>
          <w:p w:rsidR="00A73E6E" w:rsidRPr="00572E43" w:rsidRDefault="00A73E6E" w:rsidP="00A73E6E">
            <w:pPr>
              <w:spacing w:after="0"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72E43" w:rsidRPr="00572E43" w:rsidTr="00FD5746">
        <w:tc>
          <w:tcPr>
            <w:tcW w:w="9747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:rsidTr="00FD5746">
        <w:trPr>
          <w:trHeight w:val="498"/>
        </w:trPr>
        <w:tc>
          <w:tcPr>
            <w:tcW w:w="9747" w:type="dxa"/>
          </w:tcPr>
          <w:p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</w:t>
            </w:r>
            <w:r w:rsidRPr="00A73E6E">
              <w:rPr>
                <w:rFonts w:cstheme="minorHAnsi"/>
                <w:i/>
                <w:lang w:bidi="en-US"/>
              </w:rPr>
              <w:t xml:space="preserve"> …..</w:t>
            </w:r>
          </w:p>
        </w:tc>
      </w:tr>
      <w:tr w:rsidR="00572E43" w:rsidRPr="00572E43" w:rsidTr="00FD5746">
        <w:trPr>
          <w:trHeight w:val="498"/>
        </w:trPr>
        <w:tc>
          <w:tcPr>
            <w:tcW w:w="9747" w:type="dxa"/>
          </w:tcPr>
          <w:p w:rsidR="0095729E" w:rsidRDefault="00A73E6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Po ukończeniu kursu:</w:t>
            </w:r>
          </w:p>
          <w:p w:rsidR="00572E43" w:rsidRPr="00A73E6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uczestnik będzie posiadał wiedzę z zakresu: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uczestnik będzie potrafił: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46"/>
        <w:gridCol w:w="1843"/>
        <w:gridCol w:w="7058"/>
      </w:tblGrid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A73E6E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>
              <w:rPr>
                <w:rFonts w:cstheme="minorHAnsi"/>
                <w:b/>
                <w:lang w:bidi="en-US"/>
              </w:rPr>
              <w:t>L.p.</w:t>
            </w: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lastRenderedPageBreak/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FD" w:rsidRDefault="006338FD">
      <w:pPr>
        <w:spacing w:after="0" w:line="240" w:lineRule="auto"/>
      </w:pPr>
      <w:r>
        <w:separator/>
      </w:r>
    </w:p>
  </w:endnote>
  <w:endnote w:type="continuationSeparator" w:id="0">
    <w:p w:rsidR="006338FD" w:rsidRDefault="0063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0E7712" w:rsidRPr="000E7712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FD" w:rsidRDefault="006338FD">
      <w:pPr>
        <w:spacing w:after="0" w:line="240" w:lineRule="auto"/>
      </w:pPr>
      <w:r>
        <w:separator/>
      </w:r>
    </w:p>
  </w:footnote>
  <w:footnote w:type="continuationSeparator" w:id="0">
    <w:p w:rsidR="006338FD" w:rsidRDefault="0063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69" w:rsidRDefault="00990C9E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 wp14:anchorId="1152B320" wp14:editId="2CAE8A99">
          <wp:extent cx="5905500" cy="907296"/>
          <wp:effectExtent l="0" t="0" r="0" b="7620"/>
          <wp:docPr id="2" name="Obraz 2" descr="P:\0040_POWER_TORUN\04_PROMOCJA\00_LOGOTYPY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40_POWER_TORUN\04_PROMOCJA\00_LOGOTYPY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90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232624BC"/>
    <w:multiLevelType w:val="hybridMultilevel"/>
    <w:tmpl w:val="094849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A60"/>
    <w:multiLevelType w:val="hybridMultilevel"/>
    <w:tmpl w:val="B9F0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5651DA"/>
    <w:multiLevelType w:val="hybridMultilevel"/>
    <w:tmpl w:val="DA5208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40"/>
  </w:num>
  <w:num w:numId="13">
    <w:abstractNumId w:val="41"/>
  </w:num>
  <w:num w:numId="14">
    <w:abstractNumId w:val="36"/>
  </w:num>
  <w:num w:numId="15">
    <w:abstractNumId w:val="31"/>
  </w:num>
  <w:num w:numId="16">
    <w:abstractNumId w:val="34"/>
  </w:num>
  <w:num w:numId="17">
    <w:abstractNumId w:val="43"/>
  </w:num>
  <w:num w:numId="18">
    <w:abstractNumId w:val="27"/>
  </w:num>
  <w:num w:numId="19">
    <w:abstractNumId w:val="44"/>
  </w:num>
  <w:num w:numId="20">
    <w:abstractNumId w:val="33"/>
  </w:num>
  <w:num w:numId="21">
    <w:abstractNumId w:val="45"/>
  </w:num>
  <w:num w:numId="22">
    <w:abstractNumId w:val="17"/>
  </w:num>
  <w:num w:numId="23">
    <w:abstractNumId w:val="16"/>
  </w:num>
  <w:num w:numId="24">
    <w:abstractNumId w:val="29"/>
  </w:num>
  <w:num w:numId="25">
    <w:abstractNumId w:val="38"/>
  </w:num>
  <w:num w:numId="26">
    <w:abstractNumId w:val="19"/>
  </w:num>
  <w:num w:numId="27">
    <w:abstractNumId w:val="26"/>
  </w:num>
  <w:num w:numId="28">
    <w:abstractNumId w:val="3"/>
  </w:num>
  <w:num w:numId="29">
    <w:abstractNumId w:val="32"/>
  </w:num>
  <w:num w:numId="30">
    <w:abstractNumId w:val="22"/>
  </w:num>
  <w:num w:numId="31">
    <w:abstractNumId w:val="30"/>
  </w:num>
  <w:num w:numId="32">
    <w:abstractNumId w:val="21"/>
  </w:num>
  <w:num w:numId="33">
    <w:abstractNumId w:val="4"/>
  </w:num>
  <w:num w:numId="34">
    <w:abstractNumId w:val="18"/>
  </w:num>
  <w:num w:numId="35">
    <w:abstractNumId w:val="28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9"/>
  </w:num>
  <w:num w:numId="42">
    <w:abstractNumId w:val="20"/>
  </w:num>
  <w:num w:numId="43">
    <w:abstractNumId w:val="35"/>
  </w:num>
  <w:num w:numId="44">
    <w:abstractNumId w:val="25"/>
  </w:num>
  <w:num w:numId="45">
    <w:abstractNumId w:val="4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8D"/>
    <w:rsid w:val="00056A8D"/>
    <w:rsid w:val="000631EC"/>
    <w:rsid w:val="000922E1"/>
    <w:rsid w:val="000D0C7D"/>
    <w:rsid w:val="000E4FC2"/>
    <w:rsid w:val="000E7712"/>
    <w:rsid w:val="000F4E85"/>
    <w:rsid w:val="00157E04"/>
    <w:rsid w:val="001724B8"/>
    <w:rsid w:val="00184D6C"/>
    <w:rsid w:val="00221599"/>
    <w:rsid w:val="00227ED3"/>
    <w:rsid w:val="00275AB8"/>
    <w:rsid w:val="002A7C4D"/>
    <w:rsid w:val="002A7F65"/>
    <w:rsid w:val="002B25DB"/>
    <w:rsid w:val="002D0CCA"/>
    <w:rsid w:val="002F1D72"/>
    <w:rsid w:val="00325BA8"/>
    <w:rsid w:val="003609E2"/>
    <w:rsid w:val="003776A0"/>
    <w:rsid w:val="00385FBB"/>
    <w:rsid w:val="00391DE8"/>
    <w:rsid w:val="00395082"/>
    <w:rsid w:val="003B5383"/>
    <w:rsid w:val="003E16D4"/>
    <w:rsid w:val="0040621D"/>
    <w:rsid w:val="00464E2B"/>
    <w:rsid w:val="004712D9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623D"/>
    <w:rsid w:val="005C4D6A"/>
    <w:rsid w:val="005D39B9"/>
    <w:rsid w:val="005E0D6D"/>
    <w:rsid w:val="00603D7C"/>
    <w:rsid w:val="0062252B"/>
    <w:rsid w:val="006338FD"/>
    <w:rsid w:val="0064552D"/>
    <w:rsid w:val="006A1BBE"/>
    <w:rsid w:val="007108EE"/>
    <w:rsid w:val="00725EE0"/>
    <w:rsid w:val="00777F7B"/>
    <w:rsid w:val="0079451A"/>
    <w:rsid w:val="007A339F"/>
    <w:rsid w:val="00825ECC"/>
    <w:rsid w:val="00844491"/>
    <w:rsid w:val="00847026"/>
    <w:rsid w:val="0085431D"/>
    <w:rsid w:val="008A2621"/>
    <w:rsid w:val="008B78E8"/>
    <w:rsid w:val="0095729E"/>
    <w:rsid w:val="00973788"/>
    <w:rsid w:val="00990C9E"/>
    <w:rsid w:val="009B52D2"/>
    <w:rsid w:val="009B5769"/>
    <w:rsid w:val="009F7EDA"/>
    <w:rsid w:val="00A615F0"/>
    <w:rsid w:val="00A724D8"/>
    <w:rsid w:val="00A73E6E"/>
    <w:rsid w:val="00A9440F"/>
    <w:rsid w:val="00AA0C73"/>
    <w:rsid w:val="00AC07CE"/>
    <w:rsid w:val="00AD52C9"/>
    <w:rsid w:val="00B453B1"/>
    <w:rsid w:val="00B62951"/>
    <w:rsid w:val="00B66331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D7951"/>
    <w:rsid w:val="00DE4036"/>
    <w:rsid w:val="00E21AD7"/>
    <w:rsid w:val="00EA0EC6"/>
    <w:rsid w:val="00F3357A"/>
    <w:rsid w:val="00F4320A"/>
    <w:rsid w:val="00F57420"/>
    <w:rsid w:val="00FB6F58"/>
    <w:rsid w:val="00FC6D2E"/>
    <w:rsid w:val="00FD5746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4111-9D65-4643-BEB6-C40B0FD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A961-F8FE-432B-AAB0-E2D6A965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Daria</cp:lastModifiedBy>
  <cp:revision>18</cp:revision>
  <cp:lastPrinted>2018-01-23T00:35:00Z</cp:lastPrinted>
  <dcterms:created xsi:type="dcterms:W3CDTF">2018-01-25T11:08:00Z</dcterms:created>
  <dcterms:modified xsi:type="dcterms:W3CDTF">2022-01-19T09:38:00Z</dcterms:modified>
</cp:coreProperties>
</file>